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服务器配置与应用  Windows Server 2008 R2</w:t>
      </w:r>
    </w:p>
    <w:p>
      <w:r>
        <w:rPr>
          <w:rFonts w:ascii="宋体" w:hAnsi="宋体" w:eastAsia="宋体"/>
          <w:sz w:val="24"/>
        </w:rPr>
        <w:t>柴方艳主编；张灵光，薛刚副主编；王爱华主审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服务器配置与应用  Windows Server 2008 R2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柴方艳主编；张灵光，薛刚副主编；王爱华主审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本书出售、求购地址：https://www.jiaokey.com/book/detail/13868671.html</w:t>
      </w:r>
    </w:p>
    <w:p>
      <w:r>
        <w:t>更多相关图书推荐：https://www.jiaokey.com</w:t>
      </w:r>
    </w:p>
    <w:p>
      <w:r>
        <w:t>柴方艳主编；张灵光，薛刚副主编；王爱华主审 其他作品：https://www.jiaokey.com/tag/柴方艳主编；张灵光，薛刚副主编；王爱华主审.html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关键词搜索：https://www.jiaokey.com/tag/服务器配置与应用  Windows Server 2008 R2.html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