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三菱FX3U可编程控制器应用技术</w:t>
      </w:r>
    </w:p>
    <w:p>
      <w:r>
        <w:rPr>
          <w:rFonts w:ascii="宋体" w:hAnsi="宋体" w:eastAsia="宋体"/>
          <w:sz w:val="24"/>
        </w:rPr>
        <w:t>吕桃，金宝宁主编；徐宁，胡广华，覃春平副主编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三菱FX3U可编程控制器应用技术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吕桃，金宝宁主编；徐宁，胡广华，覃春平副主编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本书出售、求购地址：https://www.jiaokey.com/book/detail/13868668.html</w:t>
      </w:r>
    </w:p>
    <w:p>
      <w:r>
        <w:t>更多相关图书推荐：https://www.jiaokey.com</w:t>
      </w:r>
    </w:p>
    <w:p>
      <w:r>
        <w:t>吕桃，金宝宁主编；徐宁，胡广华，覃春平副主编 其他作品：https://www.jiaokey.com/tag/吕桃，金宝宁主编；徐宁，胡广华，覃春平副主编.html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关键词搜索：https://www.jiaokey.com/tag/三菱FX3U可编程控制器应用技术.html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