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建设工程经济一次通关</w:t>
      </w:r>
    </w:p>
    <w:p>
      <w:r>
        <w:rPr>
          <w:rFonts w:ascii="宋体" w:hAnsi="宋体" w:eastAsia="宋体"/>
          <w:sz w:val="24"/>
        </w:rPr>
        <w:t>品思文化专家委员会组织编写；梅世强主编；彭德红副主编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品思文化专家委员会组织编写；梅世强主编；彭德红副主编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本书出售、求购地址：https://www.jiaokey.com/book/detail/13868647.html</w:t>
      </w:r>
    </w:p>
    <w:p>
      <w:r>
        <w:t>更多相关图书推荐：https://www.jiaokey.com</w:t>
      </w:r>
    </w:p>
    <w:p>
      <w:r>
        <w:t>品思文化专家委员会组织编写；梅世强主编；彭德红副主编 其他作品：https://www.jiaokey.com/tag/品思文化专家委员会组织编写；梅世强主编；彭德红副主编.html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关键词搜索：https://www.jiaokey.com/tag/建设工程经济一次通关.html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