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税眼看账  2014年版企业所得税申报表填审技巧与政策指引</w:t>
      </w:r>
    </w:p>
    <w:p>
      <w:r>
        <w:rPr>
          <w:rFonts w:ascii="宋体" w:hAnsi="宋体" w:eastAsia="宋体"/>
          <w:sz w:val="24"/>
        </w:rPr>
        <w:t>夏晨华编著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8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税眼看账  2014年版企业所得税申报表填审技巧与政策指引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本书出售、求购地址：https://www.jiaokey.com/book/detail/13868634.html</w:t>
      </w:r>
    </w:p>
    <w:p>
      <w:r>
        <w:t>更多相关图书推荐：https://www.jiaokey.com</w:t>
      </w:r>
    </w:p>
    <w:p>
      <w:r>
        <w:t>夏晨华编著 其他作品：https://www.jiaokey.com/tag/夏晨华编著.html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关键词搜索：https://www.jiaokey.com/tag/企业所得税-税收管理-基本知识-中国.html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