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2015年高频考点随身记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2015年高频考点随身记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本书出售、求购地址：https://www.jiaokey.com/book/detail/13868620.html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关键词搜索：https://www.jiaokey.com/tag/2015年高频考点随身记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