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好事多磨  成为优秀员工的28条法则</w:t>
      </w:r>
    </w:p>
    <w:p>
      <w:r>
        <w:rPr>
          <w:rFonts w:ascii="宋体" w:hAnsi="宋体" w:eastAsia="宋体"/>
          <w:sz w:val="24"/>
        </w:rPr>
        <w:t>孙钜黄著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好事多磨  成为优秀员工的28条法则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孙钜黄著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本书出售、求购地址：https://www.jiaokey.com/book/detail/13868618.html</w:t>
      </w:r>
    </w:p>
    <w:p>
      <w:r>
        <w:t>更多相关图书推荐：https://www.jiaokey.com</w:t>
      </w:r>
    </w:p>
    <w:p>
      <w:r>
        <w:t>孙钜黄著 其他作品：https://www.jiaokey.com/tag/孙钜黄著.html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关键词搜索：https://www.jiaokey.com/tag/好事多磨  成为优秀员工的28条法则.html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