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晋阳文化研究丛书  晋扬美术遗珍</w:t>
      </w:r>
    </w:p>
    <w:p>
      <w:r>
        <w:rPr>
          <w:rFonts w:ascii="宋体" w:hAnsi="宋体" w:eastAsia="宋体"/>
          <w:sz w:val="24"/>
        </w:rPr>
        <w:t>谷文波，李荣怀名誉主编；霍润德主编；杨光亮，李非副主编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晋阳文化研究丛书  晋扬美术遗珍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谷文波，李荣怀名誉主编；霍润德主编；杨光亮，李非副主编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本书出售、求购地址：https://www.jiaokey.com/book/detail/13868602.html</w:t>
      </w:r>
    </w:p>
    <w:p>
      <w:r>
        <w:t>更多相关图书推荐：https://www.jiaokey.com</w:t>
      </w:r>
    </w:p>
    <w:p>
      <w:r>
        <w:t>谷文波，李荣怀名誉主编；霍润德主编；杨光亮，李非副主编 其他作品：https://www.jiaokey.com/tag/谷文波，李荣怀名誉主编；霍润德主编；杨光亮，李非副主编.html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关键词搜索：https://www.jiaokey.com/tag/晋阳文化研究丛书  晋扬美术遗珍.html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