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书名：晋祠名匾集粹</w:t>
      </w:r>
    </w:p>
    <w:p>
      <w:r>
        <w:t>作者：郭怨舟，郭素婕，晋祠博物馆编</w:t>
      </w:r>
    </w:p>
    <w:p>
      <w:r>
        <w:t>出版社：太原:山西人民出版社,1993.03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晋祠名匾集粹 评论地址：https://www.jiaokey.com/book/detail/13868577.html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