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书名：沁源抗战实录  4  战斗在沁河畔</w:t>
      </w:r>
    </w:p>
    <w:p>
      <w:r>
        <w:t>作者：张成仁，赵庆和主编</w:t>
      </w:r>
    </w:p>
    <w:p>
      <w:r>
        <w:t>出版社：北京:方志出版社,2005.03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沁源抗战实录  4  战斗在沁河畔 评论地址：https://www.jiaokey.com/book/detail/13868566.html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