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书名：日本侵晋实录</w:t>
      </w:r>
    </w:p>
    <w:p>
      <w:r>
        <w:t>作者：樊吉厚，张铁锁主编；山西省史志研究院编</w:t>
      </w:r>
    </w:p>
    <w:p>
      <w:r>
        <w:t>出版社：太原:山西人民出版社,2005.06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日本侵晋实录 评论地址：https://www.jiaokey.com/book/detail/13868557.html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