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书名：游击英雄赵正午  威震敌胆樊金堂</w:t>
      </w:r>
    </w:p>
    <w:p>
      <w:r>
        <w:t>作者：降大任主编</w:t>
      </w:r>
    </w:p>
    <w:p>
      <w:r>
        <w:t>出版社：太原:三晋出版社,2011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游击英雄赵正午  威震敌胆樊金堂 评论地址：https://www.jiaokey.com/book/detail/13868553.html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