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平型关战役文献资料汇编</w:t>
      </w:r>
    </w:p>
    <w:p>
      <w:r>
        <w:rPr>
          <w:rFonts w:ascii="宋体" w:hAnsi="宋体" w:eastAsia="宋体"/>
          <w:sz w:val="24"/>
        </w:rPr>
        <w:t>平型关大捷纪念馆编；高凤山主编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平型关战役文献资料汇编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平型关大捷纪念馆编；高凤山主编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平型关战斗（1937）-史料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本书出售、求购地址：https://www.jiaokey.com/book/detail/13868542.html</w:t>
      </w:r>
    </w:p>
    <w:p>
      <w:r>
        <w:t>更多相关图书推荐：https://www.jiaokey.com</w:t>
      </w:r>
    </w:p>
    <w:p>
      <w:r>
        <w:t>平型关大捷纪念馆编；高凤山主编 其他作品：https://www.jiaokey.com/tag/平型关大捷纪念馆编；高凤山主编.html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关键词搜索：https://www.jiaokey.com/tag/平型关战斗（1937）-史料.html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