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书名：走南闯北丛书  碛口民居</w:t>
      </w:r>
    </w:p>
    <w:p>
      <w:r>
        <w:t>作者：白占全著</w:t>
      </w:r>
    </w:p>
    <w:p>
      <w:r>
        <w:t>出版社：北京:中国文史出版社,2005.10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走南闯北丛书  碛口民居 评论地址：https://www.jiaokey.com/book/detail/13868540.html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