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书名：洪洞大槐树迁民志</w:t>
      </w:r>
    </w:p>
    <w:p>
      <w:r>
        <w:t>作者：张青</w:t>
      </w:r>
    </w:p>
    <w:p>
      <w:r>
        <w:t>出版社：洪洞县志编委会办公室,1998.12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洪洞大槐树迁民志 评论地址：https://www.jiaokey.com/book/detail/13868534.html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