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中国民居建筑明珠  五家大院</w:t>
      </w:r>
    </w:p>
    <w:p>
      <w:r>
        <w:rPr>
          <w:rFonts w:ascii="宋体" w:hAnsi="宋体" w:eastAsia="宋体"/>
          <w:sz w:val="24"/>
        </w:rPr>
        <w:t>耿彦波主编；何发荣副主编；侯升翔执行主编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中国民居建筑明珠  五家大院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耿彦波主编；何发荣副主编；侯升翔执行主编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本书出售、求购地址：https://www.jiaokey.com/book/detail/13868503.html</w:t>
      </w:r>
    </w:p>
    <w:p>
      <w:r>
        <w:t>更多相关图书推荐：https://www.jiaokey.com</w:t>
      </w:r>
    </w:p>
    <w:p>
      <w:r>
        <w:t>耿彦波主编；何发荣副主编；侯升翔执行主编 其他作品：https://www.jiaokey.com/tag/耿彦波主编；何发荣副主编；侯升翔执行主编.html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关键词搜索：https://www.jiaokey.com/tag/中国民居建筑明珠  五家大院.html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