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书名：大同历史文化丛书  永安寺与圆觉寺</w:t>
      </w:r>
    </w:p>
    <w:p>
      <w:r>
        <w:t>作者：徐香玲，白明星著</w:t>
      </w:r>
    </w:p>
    <w:p>
      <w:r>
        <w:t>出版社：太原:山西人民出版社,2010.03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大同历史文化丛书  永安寺与圆觉寺 评论地址：https://www.jiaokey.com/book/detail/13868502.html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