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书名：云冈石窟天龙八部及梵志、妖魔</w:t>
      </w:r>
    </w:p>
    <w:p>
      <w:r>
        <w:t>作者：王恒著</w:t>
      </w:r>
    </w:p>
    <w:p>
      <w:r>
        <w:t>出版社：太原:山西人民出版社,2006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云冈石窟天龙八部及梵志、妖魔 评论地址：https://www.jiaokey.com/book/detail/13868495.html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