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第28辑  山西古代关隘与津渡</w:t>
      </w:r>
    </w:p>
    <w:p>
      <w:r>
        <w:t>作者：董剑云著；李玉明总主编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第28辑  山西古代关隘与津渡 评论地址：https://www.jiaokey.com/book/detail/13868474.html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