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书名：笑对人生  万荣笑话剪纸</w:t>
      </w:r>
    </w:p>
    <w:p>
      <w:r>
        <w:t>作者：孙秀串著</w:t>
      </w:r>
    </w:p>
    <w:p>
      <w:r>
        <w:t>出版社：太原:山西经济出版社,2012.03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笑对人生  万荣笑话剪纸 评论地址：https://www.jiaokey.com/book/detail/13868470.html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