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书名：中国上党堆锦</w:t>
      </w:r>
    </w:p>
    <w:p>
      <w:r>
        <w:t>作者：凃必成编著</w:t>
      </w:r>
    </w:p>
    <w:p>
      <w:r>
        <w:t>出版社：太原:山西教育出版社,2010.10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中国上党堆锦 评论地址：https://www.jiaokey.com/book/detail/13868455.html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