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书名：平定刻花瓷</w:t>
      </w:r>
    </w:p>
    <w:p>
      <w:r>
        <w:t>作者：张文亮主编；姚问贤，孔霞副主编；厉春，大山，郑雷，潘文焕摄影；白英封面摄影</w:t>
      </w:r>
    </w:p>
    <w:p>
      <w:r>
        <w:t>出版社：太原:山西教育出版社,2014.01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平定刻花瓷 评论地址：https://www.jiaokey.com/book/detail/13868452.html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