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中国·山西柳林  民间剪纸选集</w:t>
      </w:r>
    </w:p>
    <w:p>
      <w:r>
        <w:rPr>
          <w:rFonts w:ascii="宋体" w:hAnsi="宋体" w:eastAsia="宋体"/>
          <w:sz w:val="24"/>
        </w:rPr>
        <w:t>乔晓光编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中国·山西柳林  民间剪纸选集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乔晓光编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本书出售、求购地址：https://www.jiaokey.com/book/detail/13868439.html</w:t>
      </w:r>
    </w:p>
    <w:p>
      <w:r>
        <w:t>更多相关图书推荐：https://www.jiaokey.com</w:t>
      </w:r>
    </w:p>
    <w:p>
      <w:r>
        <w:t>乔晓光编 其他作品：https://www.jiaokey.com/tag/乔晓光编.html</w:t>
      </w:r>
    </w:p>
    <w:p>
      <w:r>
        <w:t>NULL 出版图书：https://www.jiaokey.com/tag/NULL.html</w:t>
      </w:r>
    </w:p>
    <w:p>
      <w:r>
        <w:t>关键词搜索：https://www.jiaokey.com/tag/中国·山西柳林  民间剪纸选集.html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