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你的善意终将改变这个世界</w:t>
      </w:r>
    </w:p>
    <w:p>
      <w:r>
        <w:rPr>
          <w:rFonts w:ascii="宋体" w:hAnsi="宋体" w:eastAsia="宋体"/>
          <w:sz w:val="24"/>
        </w:rPr>
        <w:t>（以）莎莉·阿里森（Shari Arison）著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你的善意终将改变这个世界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（以）莎莉·阿里森（Shari Arison）著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本书出售、求购地址：https://www.jiaokey.com/book/detail/13868431.html</w:t>
      </w:r>
    </w:p>
    <w:p>
      <w:r>
        <w:t>更多相关图书推荐：https://www.jiaokey.com</w:t>
      </w:r>
    </w:p>
    <w:p>
      <w:r>
        <w:t>（以）莎莉·阿里森（Shari Arison）著 其他作品：https://www.jiaokey.com/tag/（以）莎莉·阿里森（Shari Arison）著.html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关键词搜索：https://www.jiaokey.com/tag/你的善意终将改变这个世界.html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