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过犹不及  强制披露的失败</w:t>
      </w:r>
    </w:p>
    <w:p>
      <w:r>
        <w:rPr>
          <w:rFonts w:ascii="宋体" w:hAnsi="宋体" w:eastAsia="宋体"/>
          <w:sz w:val="24"/>
        </w:rPr>
        <w:t>（美）沙哈尔，（美）施奈德著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过犹不及  强制披露的失败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（美）沙哈尔，（美）施奈德著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本书出售、求购地址：https://www.jiaokey.com/book/detail/13868401.html</w:t>
      </w:r>
    </w:p>
    <w:p>
      <w:r>
        <w:t>更多相关图书推荐：https://www.jiaokey.com</w:t>
      </w:r>
    </w:p>
    <w:p>
      <w:r>
        <w:t>（美）沙哈尔，（美）施奈德著 其他作品：https://www.jiaokey.com/tag/（美）沙哈尔，（美）施奈德著.html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关键词搜索：https://www.jiaokey.com/tag/过犹不及  强制披露的失败.html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