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书名：公共传播文丛  舆情引导与危机处理</w:t>
      </w:r>
    </w:p>
    <w:p>
      <w:r>
        <w:t>作者：杨兴坤，唐钧著</w:t>
      </w:r>
    </w:p>
    <w:p>
      <w:r>
        <w:t>出版社：北京：中国传媒大学出版社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公共传播文丛  舆情引导与危机处理 评论地址：https://www.jiaokey.com/book/detail/13868388.html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