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忙碌的一生  安哥拉国父阿戈斯蒂纽·内图传记</w:t>
      </w:r>
    </w:p>
    <w:p>
      <w:r>
        <w:rPr>
          <w:rFonts w:ascii="宋体" w:hAnsi="宋体" w:eastAsia="宋体"/>
          <w:sz w:val="24"/>
        </w:rPr>
        <w:t>（安哥拉）阿戈斯蒂纽·内图基金会编著；尚金格译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忙碌的一生  安哥拉国父阿戈斯蒂纽·内图传记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（安哥拉）阿戈斯蒂纽·内图基金会编著；尚金格译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本书出售、求购地址：https://www.jiaokey.com/book/detail/13868384.html</w:t>
      </w:r>
    </w:p>
    <w:p>
      <w:r>
        <w:t>更多相关图书推荐：https://www.jiaokey.com</w:t>
      </w:r>
    </w:p>
    <w:p>
      <w:r>
        <w:t>（安哥拉）阿戈斯蒂纽·内图基金会编著；尚金格译 其他作品：https://www.jiaokey.com/tag/（安哥拉）阿戈斯蒂纽·内图基金会编著；尚金格译.html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关键词搜索：https://www.jiaokey.com/tag/忙碌的一生  安哥拉国父阿戈斯蒂纽·内图传记.html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