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书名：根据地  中国共产党人不能忘却的记忆</w:t>
      </w:r>
    </w:p>
    <w:p>
      <w:r>
        <w:t>作者：李延国，李庆华著</w:t>
      </w:r>
    </w:p>
    <w:p>
      <w:r>
        <w:t>出版社：济南:泰山出版社,2015.04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根据地  中国共产党人不能忘却的记忆 评论地址：https://www.jiaokey.com/book/detail/13868373.html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