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纪检监察工作相关法律知识读本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纪检监察工作相关法律知识读本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本书出售、求购地址：https://www.jiaokey.com/book/detail/13868371.html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关键词搜索：https://www.jiaokey.com/tag/纪检监察工作相关法律知识读本.html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