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走出帝制  从晚清到民国的历史回望</w:t>
      </w:r>
    </w:p>
    <w:p>
      <w:r>
        <w:rPr>
          <w:rFonts w:ascii="宋体" w:hAnsi="宋体" w:eastAsia="宋体"/>
          <w:sz w:val="24"/>
        </w:rPr>
        <w:t>秦晖著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走出帝制  从晚清到民国的历史回望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本书出售、求购地址：https://www.jiaokey.com/book/detail/13868349.html</w:t>
      </w:r>
    </w:p>
    <w:p>
      <w:r>
        <w:t>更多相关图书推荐：https://www.jiaokey.com</w:t>
      </w:r>
    </w:p>
    <w:p>
      <w:r>
        <w:t>秦晖著 其他作品：https://www.jiaokey.com/tag/秦晖著.html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关键词搜索：https://www.jiaokey.com/tag/走出帝制  从晚清到民国的历史回望.html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