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书名：西方经典文论选读  英语CBI读本</w:t>
      </w:r>
    </w:p>
    <w:p>
      <w:r>
        <w:t>作者：张进，谭颖主编；占晓燕副主编</w:t>
      </w:r>
    </w:p>
    <w:p>
      <w:r>
        <w:t>出版社：武汉：武汉大学出版社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西方经典文论选读  英语CBI读本 评论地址：https://www.jiaokey.com/book/detail/13868321.html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