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新股民玩转新牛市  股市新规一本通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新股民玩转新牛市  股市新规一本通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本书出售、求购地址：https://www.jiaokey.com/book/detail/13868267.html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关键词搜索：https://www.jiaokey.com/tag/新股民玩转新牛市  股市新规一本通.html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