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书名：图解红楼梦</w:t>
      </w:r>
    </w:p>
    <w:p>
      <w:r>
        <w:t>作者：（清）曹雪芹著；（清）孙温绘；图解经典编辑部编</w:t>
      </w:r>
    </w:p>
    <w:p>
      <w:r>
        <w:t>出版社：北京:北京联合出版公司,2015.04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图解红楼梦 评论地址：https://www.jiaokey.com/book/detail/13868257.html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