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企业纳税、查税、避税十日通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企业纳税、查税、避税十日通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本书出售、求购地址：https://www.jiaokey.com/book/detail/13868243.html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关键词搜索：https://www.jiaokey.com/tag/企业纳税、查税、避税十日通.html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