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2016MBAMPAMPAcc等专业学位考研英语（二）高分翻译老蒋笔记  翻译卷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2016MBAMPAMPAcc等专业学位考研英语（二）高分翻译老蒋笔记  翻译卷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本书出售、求购地址：https://www.jiaokey.com/book/detail/13868226.html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关键词搜索：https://www.jiaokey.com/tag/2016MBAMPAMPAcc等专业学位考研英语（二）高分翻译老蒋笔记  翻译卷.html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