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书名：显通寺</w:t>
      </w:r>
    </w:p>
    <w:p>
      <w:r>
        <w:t>作者：周艾文，杨富光著</w:t>
      </w:r>
    </w:p>
    <w:p>
      <w:r>
        <w:t>出版社：太原:山西人民出版社,1986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显通寺 评论地址：https://www.jiaokey.com/book/detail/13868186.html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