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书名：在革命洪流中  晋察冀边区联中回忆录</w:t>
      </w:r>
    </w:p>
    <w:p>
      <w:r>
        <w:t>作者：孟明义主编；白天佑副主编</w:t>
      </w:r>
    </w:p>
    <w:p>
      <w:r>
        <w:t>出版社：北京：航空工业出版社</w:t>
      </w:r>
    </w:p>
    <w:p>
      <w:r>
        <w:t>出版日期：1995</w:t>
      </w:r>
    </w:p>
    <w:p>
      <w:r>
        <w:t>总页数：607</w:t>
      </w:r>
    </w:p>
    <w:p>
      <w:r>
        <w:t>更多请访问教客网: www.jiaokey.com</w:t>
      </w:r>
    </w:p>
    <w:p>
      <w:r>
        <w:t>在革命洪流中  晋察冀边区联中回忆录 评论地址：https://www.jiaokey.com/book/detail/13868180.html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