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平遥古城  中英日文本</w:t>
      </w:r>
    </w:p>
    <w:p>
      <w:r>
        <w:rPr>
          <w:rFonts w:ascii="宋体" w:hAnsi="宋体" w:eastAsia="宋体"/>
          <w:sz w:val="24"/>
        </w:rPr>
        <w:t>李国维，李松年主编；舒恩，李纯编撰；王小平，张国田，赵绍波等摄影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平遥古城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李国维，李松年主编；舒恩，李纯编撰；王小平，张国田，赵绍波等摄影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本书出售、求购地址：https://www.jiaokey.com/book/detail/13868175.html</w:t>
      </w:r>
    </w:p>
    <w:p>
      <w:r>
        <w:t>更多相关图书推荐：https://www.jiaokey.com</w:t>
      </w:r>
    </w:p>
    <w:p>
      <w:r>
        <w:t>李国维，李松年主编；舒恩，李纯编撰；王小平，张国田，赵绍波等摄影 其他作品：https://www.jiaokey.com/tag/李国维，李松年主编；舒恩，李纯编撰；王小平，张国田，赵绍波等摄影.html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关键词搜索：https://www.jiaokey.com/tag/平遥古城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