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中华民国史资料丛稿  译稿  中国事变陆军作战史</w:t>
      </w:r>
    </w:p>
    <w:p>
      <w:r>
        <w:rPr>
          <w:rFonts w:ascii="宋体" w:hAnsi="宋体" w:eastAsia="宋体"/>
          <w:sz w:val="24"/>
        </w:rPr>
        <w:t>日本防卫厅防卫研究所战史室著；齐福霖译；宋绍柏校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中华民国史资料丛稿  译稿  中国事变陆军作战史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日本防卫厅防卫研究所战史室著；齐福霖译；宋绍柏校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本书出售、求购地址：https://www.jiaokey.com/book/detail/13868145.html</w:t>
      </w:r>
    </w:p>
    <w:p>
      <w:r>
        <w:t>更多相关图书推荐：https://www.jiaokey.com</w:t>
      </w:r>
    </w:p>
    <w:p>
      <w:r>
        <w:t>日本防卫厅防卫研究所战史室著；齐福霖译；宋绍柏校 其他作品：https://www.jiaokey.com/tag/日本防卫厅防卫研究所战史室著；齐福霖译；宋绍柏校.html</w:t>
      </w:r>
    </w:p>
    <w:p>
      <w:r>
        <w:t>北京：中华书局 出版图书：https://www.jiaokey.com/tag/北京：中华书局.html</w:t>
      </w:r>
    </w:p>
    <w:p>
      <w:r>
        <w:t>关键词搜索：https://www.jiaokey.com/tag/中华民国史资料丛稿  译稿  中国事变陆军作战史.html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