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书名：阳泉历史文化丛书  英武俊秀娘子关</w:t>
      </w:r>
    </w:p>
    <w:p>
      <w:r>
        <w:t>作者：文瑾著</w:t>
      </w:r>
    </w:p>
    <w:p>
      <w:r>
        <w:t>出版社：太原:三晋出版社,2012.02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阳泉历史文化丛书  英武俊秀娘子关 评论地址：https://www.jiaokey.com/book/detail/13868129.html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