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盂县卷  盂县古建筑考释</w:t>
      </w:r>
    </w:p>
    <w:p>
      <w:r>
        <w:rPr>
          <w:rFonts w:ascii="宋体" w:hAnsi="宋体" w:eastAsia="宋体"/>
          <w:sz w:val="24"/>
        </w:rPr>
        <w:t>李玉明总主编；李晶明主编；赵培青著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盂县卷  盂县古建筑考释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李玉明总主编；李晶明主编；赵培青著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本书出售、求购地址：https://www.jiaokey.com/book/detail/13868103.html</w:t>
      </w:r>
    </w:p>
    <w:p>
      <w:r>
        <w:t>更多相关图书推荐：https://www.jiaokey.com</w:t>
      </w:r>
    </w:p>
    <w:p>
      <w:r>
        <w:t>李玉明总主编；李晶明主编；赵培青著 其他作品：https://www.jiaokey.com/tag/李玉明总主编；李晶明主编；赵培青著.html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关键词搜索：https://www.jiaokey.com/tag/山西历史文化丛书  盂县卷  盂县古建筑考释.html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