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书名：面食之乡</w:t>
      </w:r>
    </w:p>
    <w:p>
      <w:r>
        <w:t>作者：张成基等编著</w:t>
      </w:r>
    </w:p>
    <w:p>
      <w:r>
        <w:t>出版社：上海：书海出版社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面食之乡 评论地址：https://www.jiaokey.com/book/detail/13868101.html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