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朔州市平鲁区卷</w:t>
      </w:r>
    </w:p>
    <w:p>
      <w:r>
        <w:t>作者：刘泽民，李玉明主编</w:t>
      </w:r>
    </w:p>
    <w:p>
      <w:r>
        <w:t>出版社：太原：三晋出版社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三晋石刻大全  朔州市平鲁区卷 评论地址：https://www.jiaokey.com/book/detail/13868086.html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