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书名：太岳革命根据地人民武装斗争史料选编</w:t>
      </w:r>
    </w:p>
    <w:p>
      <w:r>
        <w:t>作者：柳增发，郭维明主编；山西省史志研究院编</w:t>
      </w:r>
    </w:p>
    <w:p>
      <w:r>
        <w:t>出版社：太原:山西人民出版社,2003</w:t>
      </w:r>
    </w:p>
    <w:p>
      <w:r>
        <w:t>出版日期：</w:t>
      </w:r>
    </w:p>
    <w:p>
      <w:r>
        <w:t>总页数：632</w:t>
      </w:r>
    </w:p>
    <w:p>
      <w:r>
        <w:t>更多请访问教客网: www.jiaokey.com</w:t>
      </w:r>
    </w:p>
    <w:p>
      <w:r>
        <w:t>太岳革命根据地人民武装斗争史料选编 评论地址：https://www.jiaokey.com/book/detail/13868071.html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