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太行山的记忆  革命前辈传说故事100则</w:t>
      </w:r>
    </w:p>
    <w:p>
      <w:r>
        <w:rPr>
          <w:rFonts w:ascii="宋体" w:hAnsi="宋体" w:eastAsia="宋体"/>
          <w:sz w:val="24"/>
        </w:rPr>
        <w:t>杜忠德，李丁，李明主编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太行山的记忆  革命前辈传说故事100则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杜忠德，李丁，李明主编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本书出售、求购地址：https://www.jiaokey.com/book/detail/13868068.html</w:t>
      </w:r>
    </w:p>
    <w:p>
      <w:r>
        <w:t>更多相关图书推荐：https://www.jiaokey.com</w:t>
      </w:r>
    </w:p>
    <w:p>
      <w:r>
        <w:t>杜忠德，李丁，李明主编 其他作品：https://www.jiaokey.com/tag/杜忠德，李丁，李明主编.html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关键词搜索：https://www.jiaokey.com/tag/太行山的记忆  革命前辈传说故事100则.html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