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晋绥边区财政经济史  1937.7-1979.9</w:t>
      </w:r>
    </w:p>
    <w:p>
      <w:r>
        <w:rPr>
          <w:rFonts w:ascii="宋体" w:hAnsi="宋体" w:eastAsia="宋体"/>
          <w:sz w:val="24"/>
        </w:rPr>
        <w:t>刘欣，景占魁主编；智士才，李树萱副主编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晋绥边区财政经济史  1937.7-1979.9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刘欣，景占魁主编；智士才，李树萱副主编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本书出售、求购地址：https://www.jiaokey.com/book/detail/13868063.html</w:t>
      </w:r>
    </w:p>
    <w:p>
      <w:r>
        <w:t>更多相关图书推荐：https://www.jiaokey.com</w:t>
      </w:r>
    </w:p>
    <w:p>
      <w:r>
        <w:t>刘欣，景占魁主编；智士才，李树萱副主编 其他作品：https://www.jiaokey.com/tag/刘欣，景占魁主编；智士才，李树萱副主编.html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关键词搜索：https://www.jiaokey.com/tag/晋绥边区财政经济史  1937.7-1979.9.html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