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书名：在爱中重生  从爱中获得重生的信心和力量</w:t>
      </w:r>
    </w:p>
    <w:p>
      <w:r>
        <w:t>作者：（美）格伦农·道尔·梅尔顿著；徐力为译</w:t>
      </w:r>
    </w:p>
    <w:p>
      <w:r>
        <w:t>出版社：北京：新星出版社</w:t>
      </w:r>
    </w:p>
    <w:p>
      <w:r>
        <w:t>出版日期：2015</w:t>
      </w:r>
    </w:p>
    <w:p>
      <w:r>
        <w:t>总页数：262</w:t>
      </w:r>
    </w:p>
    <w:p>
      <w:r>
        <w:t>更多请访问教客网: www.jiaokey.com</w:t>
      </w:r>
    </w:p>
    <w:p>
      <w:r>
        <w:t>在爱中重生  从爱中获得重生的信心和力量 评论地址：https://www.jiaokey.com/book/detail/13868032.html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