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糖尿病健康新7点  打开糖尿病人高品质生活的钥匙</w:t>
      </w:r>
    </w:p>
    <w:p>
      <w:r>
        <w:rPr>
          <w:rFonts w:ascii="宋体" w:hAnsi="宋体" w:eastAsia="宋体"/>
          <w:sz w:val="24"/>
        </w:rPr>
        <w:t>向红丁，李景仁编著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糖尿病健康新7点  打开糖尿病人高品质生活的钥匙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向红丁，李景仁编著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本书出售、求购地址：https://www.jiaokey.com/book/detail/13867994.html</w:t>
      </w:r>
    </w:p>
    <w:p>
      <w:r>
        <w:t>更多相关图书推荐：https://www.jiaokey.com</w:t>
      </w:r>
    </w:p>
    <w:p>
      <w:r>
        <w:t>向红丁，李景仁编著 其他作品：https://www.jiaokey.com/tag/向红丁，李景仁编著.html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关键词搜索：https://www.jiaokey.com/tag/糖尿病健康新7点  打开糖尿病人高品质生活的钥匙.html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