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书名：中国教子故事  埋两头蛇  汉英对照</w:t>
      </w:r>
    </w:p>
    <w:p>
      <w:r>
        <w:t>作者：司若文；王磐德图；赵镇琬主编</w:t>
      </w:r>
    </w:p>
    <w:p>
      <w:r>
        <w:t>出版社：北京:新世界出版社,2015.01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中国教子故事  埋两头蛇  汉英对照 评论地址：https://www.jiaokey.com/book/detail/13867970.html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