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名人·圣人  孟子</w:t>
      </w:r>
    </w:p>
    <w:p>
      <w:r>
        <w:rPr>
          <w:rFonts w:ascii="宋体" w:hAnsi="宋体" w:eastAsia="宋体"/>
          <w:sz w:val="24"/>
        </w:rPr>
        <w:t>未小西文；秦建敏图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名人·圣人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未小西文；秦建敏图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本书出售、求购地址：https://www.jiaokey.com/book/detail/13867965.html</w:t>
      </w:r>
    </w:p>
    <w:p>
      <w:r>
        <w:t>更多相关图书推荐：https://www.jiaokey.com</w:t>
      </w:r>
    </w:p>
    <w:p>
      <w:r>
        <w:t>未小西文；秦建敏图 其他作品：https://www.jiaokey.com/tag/未小西文；秦建敏图.html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关键词搜索：https://www.jiaokey.com/tag/绘本中华故事  名人·圣人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