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讲个故事就睡觉</w:t>
      </w:r>
    </w:p>
    <w:p>
      <w:r>
        <w:rPr>
          <w:rFonts w:ascii="宋体" w:hAnsi="宋体" w:eastAsia="宋体"/>
          <w:sz w:val="24"/>
        </w:rPr>
        <w:t>（英）道恩·理查德兹著；（英）茱莉娅·西尔绘；霍修远译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讲个故事就睡觉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（英）道恩·理查德兹著；（英）茱莉娅·西尔绘；霍修远译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本书出售、求购地址：https://www.jiaokey.com/book/detail/13867961.html</w:t>
      </w:r>
    </w:p>
    <w:p>
      <w:r>
        <w:t>更多相关图书推荐：https://www.jiaokey.com</w:t>
      </w:r>
    </w:p>
    <w:p>
      <w:r>
        <w:t>（英）道恩·理查德兹著；（英）茱莉娅·西尔绘；霍修远译 其他作品：https://www.jiaokey.com/tag/（英）道恩·理查德兹著；（英）茱莉娅·西尔绘；霍修远译.html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关键词搜索：https://www.jiaokey.com/tag/讲个故事就睡觉.html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